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1041/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17857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7B9E-8C7F-4629-8A21-8897671AD0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